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Старцевой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Сергеевне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 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Старцевой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серии </w:t>
      </w:r>
      <w:r>
        <w:rPr>
          <w:rStyle w:val="cat-UserDefinedgrp-2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12.02.2024 года, заключенному с ООО «</w:t>
      </w:r>
      <w:r>
        <w:rPr>
          <w:rFonts w:ascii="Times New Roman" w:eastAsia="Times New Roman" w:hAnsi="Times New Roman" w:cs="Times New Roman"/>
          <w:sz w:val="28"/>
          <w:szCs w:val="28"/>
        </w:rPr>
        <w:t>Кредиска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МКК», за период с 12.02.2024 года по 23.10.2025 года в размере </w:t>
      </w:r>
      <w:r>
        <w:rPr>
          <w:rStyle w:val="cat-Sumgrp-1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1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2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денежными средствами,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штрафы за просрочку уплаты задолженности,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15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Король Е.П.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судебного заседания 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Л.Н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>
      <w:pPr>
        <w:spacing w:before="0" w:after="160" w:line="257" w:lineRule="auto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10">
    <w:name w:val="cat-UserDefined grp-20 rplc-10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Sumgrp-10rplc-20">
    <w:name w:val="cat-Sum grp-10 rplc-20"/>
    <w:basedOn w:val="DefaultParagraphFont"/>
  </w:style>
  <w:style w:type="character" w:customStyle="1" w:styleId="cat-Sumgrp-11rplc-21">
    <w:name w:val="cat-Sum grp-11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4">
    <w:name w:val="cat-Sum grp-14 rplc-24"/>
    <w:basedOn w:val="DefaultParagraphFont"/>
  </w:style>
  <w:style w:type="character" w:customStyle="1" w:styleId="cat-Sumgrp-15rplc-25">
    <w:name w:val="cat-Sum grp-1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